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</w:pPr>
      <w:r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val="en-US" w:eastAsia="zh-CN"/>
        </w:rPr>
        <w:t>邯郸市中心血站血液安全保障综合能力提升代理机构入围项目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微软雅黑" w:hAnsi="微软雅黑" w:eastAsia="宋体" w:cs="微软雅黑"/>
          <w:sz w:val="20"/>
          <w:szCs w:val="20"/>
          <w:lang w:eastAsia="zh-CN"/>
        </w:rPr>
      </w:pPr>
      <w:r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val="en-US" w:eastAsia="zh-CN"/>
        </w:rPr>
        <w:t>结果</w:t>
      </w:r>
      <w:r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</w:rPr>
        <w:t>公</w:t>
      </w:r>
      <w:r>
        <w:rPr>
          <w:rStyle w:val="138"/>
          <w:rFonts w:hint="eastAsia" w:ascii="宋体" w:hAnsi="宋体" w:eastAsia="宋体" w:cs="宋体"/>
          <w:color w:val="333333"/>
          <w:sz w:val="36"/>
          <w:szCs w:val="36"/>
          <w:shd w:val="clear" w:color="auto" w:fill="FFFFFF"/>
          <w:lang w:eastAsia="zh-CN"/>
        </w:rPr>
        <w:t>告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一、基本信息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邯郸市中心血站血液安全保障综合能力提升代理机构入围项目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开标时间：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zh-CN"/>
        </w:rPr>
        <w:t>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zh-CN"/>
        </w:rPr>
        <w:t>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zh-CN"/>
        </w:rPr>
        <w:t>日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zh-CN"/>
        </w:rPr>
        <w:t>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zh-CN"/>
        </w:rPr>
        <w:t>分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二、中标（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入围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）信息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8"/>
          <w:szCs w:val="28"/>
        </w:rPr>
        <w:t>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申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请人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名称:中鼎誉润工程咨询有限公司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960" w:hangingChars="7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申请人地址：邯郸市丛台区江泉大厦3010室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960" w:hangingChars="7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260" w:hangingChars="700"/>
        <w:rPr>
          <w:rFonts w:hint="eastAsia" w:ascii="宋体" w:hAnsi="宋体" w:eastAsia="宋体" w:cs="宋体"/>
          <w:color w:val="auto"/>
          <w:sz w:val="18"/>
          <w:szCs w:val="18"/>
          <w:lang w:eastAsia="zh-CN"/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firstLine="280" w:firstLineChars="1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申请人名称:河北鼎峰工程咨询有限公司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960" w:hangingChars="7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  <w:t> 申请人地址：邯郸市丛台区中华北大街369号华祥大厦803.804室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260" w:hangingChars="700"/>
        <w:rPr>
          <w:rFonts w:hint="default" w:ascii="宋体" w:hAnsi="宋体" w:eastAsia="宋体" w:cs="宋体"/>
          <w:color w:val="0000FF"/>
          <w:sz w:val="18"/>
          <w:szCs w:val="18"/>
          <w:lang w:val="en-US" w:eastAsia="zh-CN"/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59" w:leftChars="127" w:hanging="1680" w:hangingChars="6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申请人名称:河北光正招标代理有限公司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960" w:hangingChars="7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 申请人地址：河北省邯郸市邯山区南堡乡盛世天成福园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260" w:hangingChars="700"/>
        <w:rPr>
          <w:rFonts w:hint="default" w:ascii="宋体" w:hAnsi="宋体" w:eastAsia="宋体" w:cs="宋体"/>
          <w:color w:val="auto"/>
          <w:sz w:val="18"/>
          <w:szCs w:val="18"/>
          <w:lang w:val="en-US" w:eastAsia="zh-CN"/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960" w:hanging="1260" w:hangingChars="700"/>
        <w:rPr>
          <w:rFonts w:hint="default" w:ascii="宋体" w:hAnsi="宋体" w:eastAsia="宋体" w:cs="宋体"/>
          <w:color w:val="auto"/>
          <w:sz w:val="18"/>
          <w:szCs w:val="18"/>
          <w:lang w:val="en-US" w:eastAsia="zh-CN"/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firstLine="280" w:firstLineChars="10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、公告期限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自本公告发布之日起1个工作日</w:t>
      </w:r>
      <w:bookmarkStart w:id="0" w:name="_GoBack"/>
      <w:bookmarkEnd w:id="0"/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firstLine="280" w:firstLineChars="10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firstLine="280" w:firstLineChars="100"/>
        <w:jc w:val="both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联系方式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名 称：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eastAsia="zh-CN"/>
        </w:rPr>
        <w:t>邯郸市中心血站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　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地址：邯郸市东柳西街18号　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联系方式：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朱云波</w:t>
      </w:r>
    </w:p>
    <w:p>
      <w:pPr>
        <w:pStyle w:val="3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电话：0310-8017006</w:t>
      </w:r>
    </w:p>
    <w:sectPr>
      <w:pgSz w:w="12240" w:h="15840"/>
      <w:pgMar w:top="850" w:right="850" w:bottom="850" w:left="8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Tc1ZGRkNzhmNWQ4ZWE2MzFjYzI4OTdkZDM5ZWQifQ=="/>
  </w:docVars>
  <w:rsids>
    <w:rsidRoot w:val="00B47730"/>
    <w:rsid w:val="0002561E"/>
    <w:rsid w:val="00034616"/>
    <w:rsid w:val="0006063C"/>
    <w:rsid w:val="0015074B"/>
    <w:rsid w:val="0022181C"/>
    <w:rsid w:val="0029639D"/>
    <w:rsid w:val="00326F90"/>
    <w:rsid w:val="00AA1D8D"/>
    <w:rsid w:val="00AE4E5E"/>
    <w:rsid w:val="00B47730"/>
    <w:rsid w:val="00CB0664"/>
    <w:rsid w:val="00D92607"/>
    <w:rsid w:val="00FC693F"/>
    <w:rsid w:val="016320EC"/>
    <w:rsid w:val="01D34B7C"/>
    <w:rsid w:val="01E90844"/>
    <w:rsid w:val="02315D47"/>
    <w:rsid w:val="03670105"/>
    <w:rsid w:val="03AA5DB1"/>
    <w:rsid w:val="040E6340"/>
    <w:rsid w:val="04C44C50"/>
    <w:rsid w:val="06055520"/>
    <w:rsid w:val="063B3638"/>
    <w:rsid w:val="066B65F3"/>
    <w:rsid w:val="071719AF"/>
    <w:rsid w:val="07DD49A7"/>
    <w:rsid w:val="08471E20"/>
    <w:rsid w:val="087E15BA"/>
    <w:rsid w:val="08F31FA8"/>
    <w:rsid w:val="095742E5"/>
    <w:rsid w:val="097053A7"/>
    <w:rsid w:val="0A690774"/>
    <w:rsid w:val="0AE24082"/>
    <w:rsid w:val="0B745622"/>
    <w:rsid w:val="0B753148"/>
    <w:rsid w:val="0B8D2240"/>
    <w:rsid w:val="0BF202F5"/>
    <w:rsid w:val="0C360B29"/>
    <w:rsid w:val="0C603692"/>
    <w:rsid w:val="0CD8398F"/>
    <w:rsid w:val="0CEC743A"/>
    <w:rsid w:val="0CF84031"/>
    <w:rsid w:val="0D690A8B"/>
    <w:rsid w:val="0F5E2A0F"/>
    <w:rsid w:val="0F824086"/>
    <w:rsid w:val="10F7015B"/>
    <w:rsid w:val="11621A79"/>
    <w:rsid w:val="12490E8B"/>
    <w:rsid w:val="124B69B1"/>
    <w:rsid w:val="12CB18A0"/>
    <w:rsid w:val="132259D2"/>
    <w:rsid w:val="13286583"/>
    <w:rsid w:val="15DB004C"/>
    <w:rsid w:val="15E74C42"/>
    <w:rsid w:val="169F376F"/>
    <w:rsid w:val="16EF4A10"/>
    <w:rsid w:val="17224844"/>
    <w:rsid w:val="175653EE"/>
    <w:rsid w:val="17836BED"/>
    <w:rsid w:val="17A10E21"/>
    <w:rsid w:val="180C01B6"/>
    <w:rsid w:val="18363C5F"/>
    <w:rsid w:val="1838202B"/>
    <w:rsid w:val="18754787"/>
    <w:rsid w:val="18D6163A"/>
    <w:rsid w:val="192D5062"/>
    <w:rsid w:val="194523AC"/>
    <w:rsid w:val="196B16E7"/>
    <w:rsid w:val="1A062666"/>
    <w:rsid w:val="1A27506D"/>
    <w:rsid w:val="1A2B77F4"/>
    <w:rsid w:val="1A920163"/>
    <w:rsid w:val="1AB865A1"/>
    <w:rsid w:val="1C2A6C2A"/>
    <w:rsid w:val="1C632B49"/>
    <w:rsid w:val="1CD203FA"/>
    <w:rsid w:val="1E3E561C"/>
    <w:rsid w:val="1E450758"/>
    <w:rsid w:val="1E6850C7"/>
    <w:rsid w:val="1EA2204E"/>
    <w:rsid w:val="1EA77665"/>
    <w:rsid w:val="1F0E1492"/>
    <w:rsid w:val="20D51B5F"/>
    <w:rsid w:val="21244F9D"/>
    <w:rsid w:val="21352D06"/>
    <w:rsid w:val="218D48F0"/>
    <w:rsid w:val="22210BF4"/>
    <w:rsid w:val="22250FCC"/>
    <w:rsid w:val="22482F0D"/>
    <w:rsid w:val="22761828"/>
    <w:rsid w:val="22B8599C"/>
    <w:rsid w:val="230C7A96"/>
    <w:rsid w:val="23346BC8"/>
    <w:rsid w:val="239F090A"/>
    <w:rsid w:val="245416F5"/>
    <w:rsid w:val="245931AF"/>
    <w:rsid w:val="25461985"/>
    <w:rsid w:val="25B032A3"/>
    <w:rsid w:val="26E31456"/>
    <w:rsid w:val="27174611"/>
    <w:rsid w:val="27197B4D"/>
    <w:rsid w:val="27FC457D"/>
    <w:rsid w:val="281D44F4"/>
    <w:rsid w:val="28481571"/>
    <w:rsid w:val="289B11BB"/>
    <w:rsid w:val="28CC03F4"/>
    <w:rsid w:val="29B11398"/>
    <w:rsid w:val="29E96D83"/>
    <w:rsid w:val="2A3F7FDD"/>
    <w:rsid w:val="2A6603D4"/>
    <w:rsid w:val="2AE61515"/>
    <w:rsid w:val="2B0F45C8"/>
    <w:rsid w:val="2B481888"/>
    <w:rsid w:val="2B9B5E5B"/>
    <w:rsid w:val="2BC2788C"/>
    <w:rsid w:val="2C46226B"/>
    <w:rsid w:val="2C864D5D"/>
    <w:rsid w:val="2CE86A1D"/>
    <w:rsid w:val="2D2101FF"/>
    <w:rsid w:val="2D3D2B16"/>
    <w:rsid w:val="2E1B4EB9"/>
    <w:rsid w:val="2EAC037F"/>
    <w:rsid w:val="2EC92CDF"/>
    <w:rsid w:val="2F7964B4"/>
    <w:rsid w:val="2FBE036A"/>
    <w:rsid w:val="306A4F16"/>
    <w:rsid w:val="30CB71E3"/>
    <w:rsid w:val="314361DC"/>
    <w:rsid w:val="317F1D7B"/>
    <w:rsid w:val="31B048DD"/>
    <w:rsid w:val="31CC4E5C"/>
    <w:rsid w:val="31D245A1"/>
    <w:rsid w:val="31DE330F"/>
    <w:rsid w:val="325A3079"/>
    <w:rsid w:val="3317670F"/>
    <w:rsid w:val="337E678E"/>
    <w:rsid w:val="34030A42"/>
    <w:rsid w:val="350C1B78"/>
    <w:rsid w:val="377E0F84"/>
    <w:rsid w:val="38080D1C"/>
    <w:rsid w:val="3810197F"/>
    <w:rsid w:val="39A24859"/>
    <w:rsid w:val="3A103EB8"/>
    <w:rsid w:val="3A8F74D3"/>
    <w:rsid w:val="3AA82343"/>
    <w:rsid w:val="3B3F4A55"/>
    <w:rsid w:val="3C5E53AF"/>
    <w:rsid w:val="3CA85992"/>
    <w:rsid w:val="3DA6700D"/>
    <w:rsid w:val="3E573E64"/>
    <w:rsid w:val="3E772687"/>
    <w:rsid w:val="3E815385"/>
    <w:rsid w:val="3F19736B"/>
    <w:rsid w:val="3F5900B0"/>
    <w:rsid w:val="40784565"/>
    <w:rsid w:val="40884808"/>
    <w:rsid w:val="40E83499"/>
    <w:rsid w:val="41760AA5"/>
    <w:rsid w:val="418036D2"/>
    <w:rsid w:val="41B24A2D"/>
    <w:rsid w:val="41E73751"/>
    <w:rsid w:val="42BD701F"/>
    <w:rsid w:val="42D81E3F"/>
    <w:rsid w:val="43823BC3"/>
    <w:rsid w:val="43C12772"/>
    <w:rsid w:val="43CC0E50"/>
    <w:rsid w:val="44366C11"/>
    <w:rsid w:val="446855CD"/>
    <w:rsid w:val="448E4357"/>
    <w:rsid w:val="450A60D4"/>
    <w:rsid w:val="45246A6A"/>
    <w:rsid w:val="456926CF"/>
    <w:rsid w:val="45C04B2F"/>
    <w:rsid w:val="45C83899"/>
    <w:rsid w:val="462705C0"/>
    <w:rsid w:val="46671304"/>
    <w:rsid w:val="46B04A59"/>
    <w:rsid w:val="48531B40"/>
    <w:rsid w:val="48A4239B"/>
    <w:rsid w:val="48B87BF5"/>
    <w:rsid w:val="49836455"/>
    <w:rsid w:val="49BE123B"/>
    <w:rsid w:val="4AC26B09"/>
    <w:rsid w:val="4AE01685"/>
    <w:rsid w:val="4B047121"/>
    <w:rsid w:val="4CA05F1B"/>
    <w:rsid w:val="4D69111B"/>
    <w:rsid w:val="4E092CA1"/>
    <w:rsid w:val="4EEF1E97"/>
    <w:rsid w:val="4EF13E61"/>
    <w:rsid w:val="4EF37823"/>
    <w:rsid w:val="4F1D2EA8"/>
    <w:rsid w:val="4F4D6A43"/>
    <w:rsid w:val="4FFD05E3"/>
    <w:rsid w:val="50720FD1"/>
    <w:rsid w:val="51275918"/>
    <w:rsid w:val="51513130"/>
    <w:rsid w:val="51664624"/>
    <w:rsid w:val="523C026D"/>
    <w:rsid w:val="525564B4"/>
    <w:rsid w:val="525E35BB"/>
    <w:rsid w:val="528374C6"/>
    <w:rsid w:val="536F7A4A"/>
    <w:rsid w:val="53784B50"/>
    <w:rsid w:val="54A946D9"/>
    <w:rsid w:val="5572737D"/>
    <w:rsid w:val="55C027DF"/>
    <w:rsid w:val="55FC3817"/>
    <w:rsid w:val="561F12B3"/>
    <w:rsid w:val="565F3DA6"/>
    <w:rsid w:val="56876E58"/>
    <w:rsid w:val="573B036F"/>
    <w:rsid w:val="573C7C43"/>
    <w:rsid w:val="574D00A2"/>
    <w:rsid w:val="57A00704"/>
    <w:rsid w:val="581666E6"/>
    <w:rsid w:val="584119B5"/>
    <w:rsid w:val="585A7E7E"/>
    <w:rsid w:val="58A40196"/>
    <w:rsid w:val="590747AB"/>
    <w:rsid w:val="5ACE32A8"/>
    <w:rsid w:val="5AF820D3"/>
    <w:rsid w:val="5C1318BA"/>
    <w:rsid w:val="5C321615"/>
    <w:rsid w:val="5C3D06E5"/>
    <w:rsid w:val="5C3D2493"/>
    <w:rsid w:val="5C981DBF"/>
    <w:rsid w:val="5D557CB0"/>
    <w:rsid w:val="5DF179D9"/>
    <w:rsid w:val="5EB6652D"/>
    <w:rsid w:val="5FF05A6E"/>
    <w:rsid w:val="60EC092C"/>
    <w:rsid w:val="61173D6D"/>
    <w:rsid w:val="61AB7E9F"/>
    <w:rsid w:val="62145A44"/>
    <w:rsid w:val="637349EC"/>
    <w:rsid w:val="63E6385D"/>
    <w:rsid w:val="64634A61"/>
    <w:rsid w:val="64D43BB1"/>
    <w:rsid w:val="65387F11"/>
    <w:rsid w:val="66495ED8"/>
    <w:rsid w:val="66E87583"/>
    <w:rsid w:val="67073DC9"/>
    <w:rsid w:val="67DF30FC"/>
    <w:rsid w:val="6885432A"/>
    <w:rsid w:val="68DE0B5A"/>
    <w:rsid w:val="69B50F6F"/>
    <w:rsid w:val="6A6C0F2E"/>
    <w:rsid w:val="6A8120E5"/>
    <w:rsid w:val="6AA45DD3"/>
    <w:rsid w:val="6AEA7C8A"/>
    <w:rsid w:val="6B756F24"/>
    <w:rsid w:val="6BC02D77"/>
    <w:rsid w:val="6C1A634D"/>
    <w:rsid w:val="6D4F2026"/>
    <w:rsid w:val="6DE210EC"/>
    <w:rsid w:val="6F241291"/>
    <w:rsid w:val="6F4831D1"/>
    <w:rsid w:val="6FD64C81"/>
    <w:rsid w:val="6FEC1DAE"/>
    <w:rsid w:val="708244C1"/>
    <w:rsid w:val="70DC1E23"/>
    <w:rsid w:val="70E138DD"/>
    <w:rsid w:val="71724535"/>
    <w:rsid w:val="719B1CDE"/>
    <w:rsid w:val="72B8241C"/>
    <w:rsid w:val="73076EFF"/>
    <w:rsid w:val="73104006"/>
    <w:rsid w:val="732C5FD6"/>
    <w:rsid w:val="73697BBA"/>
    <w:rsid w:val="739C45F8"/>
    <w:rsid w:val="73B928EF"/>
    <w:rsid w:val="744F0B5E"/>
    <w:rsid w:val="74EC0AA3"/>
    <w:rsid w:val="759F5B15"/>
    <w:rsid w:val="75E63744"/>
    <w:rsid w:val="760D2EF2"/>
    <w:rsid w:val="77813724"/>
    <w:rsid w:val="77FC724F"/>
    <w:rsid w:val="78222126"/>
    <w:rsid w:val="78BC799B"/>
    <w:rsid w:val="78BE0D19"/>
    <w:rsid w:val="78F9351B"/>
    <w:rsid w:val="79501600"/>
    <w:rsid w:val="79BD2A0E"/>
    <w:rsid w:val="7BA172BA"/>
    <w:rsid w:val="7CA13F21"/>
    <w:rsid w:val="7CCA791B"/>
    <w:rsid w:val="7D380D29"/>
    <w:rsid w:val="7EDD3985"/>
    <w:rsid w:val="7EDE32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微软雅黑" w:hAnsi="微软雅黑" w:eastAsia="微软雅黑" w:cs="Times New Roman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Times New Roman"/>
      <w:b/>
      <w:bCs/>
      <w:color w:val="366091"/>
      <w:sz w:val="28"/>
      <w:szCs w:val="28"/>
    </w:rPr>
  </w:style>
  <w:style w:type="paragraph" w:styleId="5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Times New Roman"/>
      <w:b/>
      <w:bCs/>
      <w:color w:val="4F81BD"/>
      <w:sz w:val="26"/>
      <w:szCs w:val="26"/>
    </w:rPr>
  </w:style>
  <w:style w:type="paragraph" w:styleId="6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Times New Roman"/>
      <w:b/>
      <w:bCs/>
      <w:color w:val="4F81BD"/>
    </w:rPr>
  </w:style>
  <w:style w:type="paragraph" w:styleId="7">
    <w:name w:val="heading 4"/>
    <w:basedOn w:val="1"/>
    <w:next w:val="1"/>
    <w:link w:val="145"/>
    <w:unhideWhenUsed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Times New Roman"/>
      <w:b/>
      <w:bCs/>
      <w:i/>
      <w:iCs/>
      <w:color w:val="4F81BD"/>
    </w:rPr>
  </w:style>
  <w:style w:type="paragraph" w:styleId="8">
    <w:name w:val="heading 5"/>
    <w:basedOn w:val="1"/>
    <w:next w:val="1"/>
    <w:link w:val="146"/>
    <w:unhideWhenUsed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Times New Roman"/>
      <w:color w:val="244061"/>
    </w:rPr>
  </w:style>
  <w:style w:type="paragraph" w:styleId="9">
    <w:name w:val="heading 6"/>
    <w:basedOn w:val="1"/>
    <w:next w:val="1"/>
    <w:link w:val="147"/>
    <w:unhideWhenUsed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Times New Roman"/>
      <w:i/>
      <w:iCs/>
      <w:color w:val="244061"/>
    </w:rPr>
  </w:style>
  <w:style w:type="paragraph" w:styleId="10">
    <w:name w:val="heading 7"/>
    <w:basedOn w:val="1"/>
    <w:next w:val="1"/>
    <w:link w:val="148"/>
    <w:unhideWhenUsed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Times New Roman"/>
      <w:i/>
      <w:iCs/>
      <w:color w:val="3F3F3F"/>
    </w:rPr>
  </w:style>
  <w:style w:type="paragraph" w:styleId="11">
    <w:name w:val="heading 8"/>
    <w:basedOn w:val="1"/>
    <w:next w:val="1"/>
    <w:link w:val="149"/>
    <w:unhideWhenUsed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Times New Roman"/>
      <w:color w:val="4F81BD"/>
      <w:sz w:val="20"/>
      <w:szCs w:val="20"/>
    </w:rPr>
  </w:style>
  <w:style w:type="paragraph" w:styleId="12">
    <w:name w:val="heading 9"/>
    <w:basedOn w:val="1"/>
    <w:next w:val="1"/>
    <w:link w:val="150"/>
    <w:unhideWhenUsed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Times New Roman"/>
      <w:i/>
      <w:iCs/>
      <w:color w:val="3F3F3F"/>
      <w:sz w:val="20"/>
      <w:szCs w:val="20"/>
    </w:rPr>
  </w:style>
  <w:style w:type="character" w:default="1" w:styleId="137">
    <w:name w:val="Default Paragraph Font"/>
    <w:unhideWhenUsed/>
    <w:qFormat/>
    <w:uiPriority w:val="1"/>
  </w:style>
  <w:style w:type="table" w:default="1" w:styleId="3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</w:rPr>
  </w:style>
  <w:style w:type="paragraph" w:styleId="3">
    <w:name w:val="macro"/>
    <w:link w:val="14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MS Mincho" w:cs="Times New Roman"/>
      <w:sz w:val="20"/>
      <w:szCs w:val="20"/>
      <w:lang w:val="en-US" w:eastAsia="en-US" w:bidi="ar-SA"/>
    </w:rPr>
  </w:style>
  <w:style w:type="paragraph" w:styleId="13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4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6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7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8">
    <w:name w:val="Body Text 3"/>
    <w:basedOn w:val="1"/>
    <w:link w:val="151"/>
    <w:unhideWhenUsed/>
    <w:qFormat/>
    <w:uiPriority w:val="99"/>
    <w:pPr>
      <w:spacing w:after="120"/>
    </w:pPr>
    <w:rPr>
      <w:sz w:val="16"/>
      <w:szCs w:val="16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0">
    <w:name w:val="Body Text"/>
    <w:basedOn w:val="1"/>
    <w:next w:val="1"/>
    <w:link w:val="140"/>
    <w:unhideWhenUsed/>
    <w:qFormat/>
    <w:uiPriority w:val="99"/>
    <w:pPr>
      <w:spacing w:after="120"/>
    </w:pPr>
  </w:style>
  <w:style w:type="paragraph" w:styleId="21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</w:rPr>
  </w:style>
  <w:style w:type="paragraph" w:styleId="22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4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6">
    <w:name w:val="footer"/>
    <w:basedOn w:val="1"/>
    <w:link w:val="15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header"/>
    <w:basedOn w:val="1"/>
    <w:link w:val="15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Subtitle"/>
    <w:basedOn w:val="1"/>
    <w:next w:val="1"/>
    <w:link w:val="154"/>
    <w:qFormat/>
    <w:uiPriority w:val="11"/>
    <w:rPr>
      <w:rFonts w:ascii="Calibri" w:hAnsi="Calibri" w:eastAsia="MS Gothic" w:cs="Times New Roman"/>
      <w:i/>
      <w:iCs/>
      <w:color w:val="4F81BD"/>
      <w:spacing w:val="15"/>
      <w:sz w:val="24"/>
      <w:szCs w:val="24"/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2"/>
    <w:basedOn w:val="1"/>
    <w:link w:val="155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Normal (Web)"/>
    <w:basedOn w:val="1"/>
    <w:unhideWhenUsed/>
    <w:qFormat/>
    <w:uiPriority w:val="99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Title"/>
    <w:basedOn w:val="1"/>
    <w:next w:val="1"/>
    <w:link w:val="156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Times New Roman"/>
      <w:color w:val="17365D"/>
      <w:spacing w:val="5"/>
      <w:kern w:val="28"/>
      <w:sz w:val="52"/>
      <w:szCs w:val="52"/>
    </w:rPr>
  </w:style>
  <w:style w:type="paragraph" w:styleId="35">
    <w:name w:val="Body Text First Indent"/>
    <w:basedOn w:val="20"/>
    <w:next w:val="1"/>
    <w:qFormat/>
    <w:uiPriority w:val="99"/>
    <w:pPr>
      <w:ind w:firstLine="420" w:firstLineChars="100"/>
    </w:pPr>
  </w:style>
  <w:style w:type="paragraph" w:styleId="36">
    <w:name w:val="Body Text First Indent 2"/>
    <w:basedOn w:val="21"/>
    <w:next w:val="1"/>
    <w:unhideWhenUsed/>
    <w:qFormat/>
    <w:uiPriority w:val="99"/>
    <w:pPr>
      <w:ind w:firstLine="420" w:firstLineChars="200"/>
    </w:pPr>
  </w:style>
  <w:style w:type="table" w:styleId="38">
    <w:name w:val="Table Grid"/>
    <w:basedOn w:val="3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9">
    <w:name w:val="Light Shading"/>
    <w:basedOn w:val="37"/>
    <w:qFormat/>
    <w:uiPriority w:val="60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</w:style>
  <w:style w:type="table" w:styleId="40">
    <w:name w:val="Light Shading Accent 1"/>
    <w:basedOn w:val="37"/>
    <w:qFormat/>
    <w:uiPriority w:val="60"/>
    <w:pPr>
      <w:spacing w:after="0" w:line="240" w:lineRule="auto"/>
    </w:pPr>
    <w:rPr>
      <w:color w:val="3660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41">
    <w:name w:val="Light Shading Accent 2"/>
    <w:basedOn w:val="37"/>
    <w:qFormat/>
    <w:uiPriority w:val="60"/>
    <w:pPr>
      <w:spacing w:after="0" w:line="240" w:lineRule="auto"/>
    </w:pPr>
    <w:rPr>
      <w:color w:val="9437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3"/>
      </w:tcPr>
    </w:tblStylePr>
  </w:style>
  <w:style w:type="table" w:styleId="42">
    <w:name w:val="Light Shading Accent 3"/>
    <w:basedOn w:val="37"/>
    <w:qFormat/>
    <w:uiPriority w:val="60"/>
    <w:pPr>
      <w:spacing w:after="0" w:line="240" w:lineRule="auto"/>
    </w:pPr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43">
    <w:name w:val="Light Shading Accent 4"/>
    <w:basedOn w:val="37"/>
    <w:qFormat/>
    <w:uiPriority w:val="60"/>
    <w:pPr>
      <w:spacing w:after="0" w:line="240" w:lineRule="auto"/>
    </w:pPr>
    <w:rPr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44">
    <w:name w:val="Light Shading Accent 5"/>
    <w:basedOn w:val="37"/>
    <w:qFormat/>
    <w:uiPriority w:val="60"/>
    <w:pPr>
      <w:spacing w:after="0" w:line="240" w:lineRule="auto"/>
    </w:pPr>
    <w:rPr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0"/>
      </w:tcPr>
    </w:tblStylePr>
  </w:style>
  <w:style w:type="table" w:styleId="45">
    <w:name w:val="Light Shading Accent 6"/>
    <w:basedOn w:val="37"/>
    <w:qFormat/>
    <w:uiPriority w:val="60"/>
    <w:pPr>
      <w:spacing w:after="0" w:line="240" w:lineRule="auto"/>
    </w:pPr>
    <w:rPr>
      <w:color w:val="E36C09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D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D1"/>
      </w:tcPr>
    </w:tblStylePr>
  </w:style>
  <w:style w:type="table" w:styleId="46">
    <w:name w:val="Light List"/>
    <w:basedOn w:val="37"/>
    <w:qFormat/>
    <w:uiPriority w:val="61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47">
    <w:name w:val="Light List Accent 1"/>
    <w:basedOn w:val="37"/>
    <w:qFormat/>
    <w:uiPriority w:val="61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styleId="48">
    <w:name w:val="Light List Accent 2"/>
    <w:basedOn w:val="37"/>
    <w:qFormat/>
    <w:uiPriority w:val="61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49">
    <w:name w:val="Light List Accent 3"/>
    <w:basedOn w:val="37"/>
    <w:qFormat/>
    <w:uiPriority w:val="61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50">
    <w:name w:val="Light List Accent 4"/>
    <w:basedOn w:val="37"/>
    <w:qFormat/>
    <w:uiPriority w:val="61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51">
    <w:name w:val="Light List Accent 5"/>
    <w:basedOn w:val="37"/>
    <w:qFormat/>
    <w:uiPriority w:val="61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52">
    <w:name w:val="Light List Accent 6"/>
    <w:basedOn w:val="37"/>
    <w:qFormat/>
    <w:uiPriority w:val="61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53">
    <w:name w:val="Light Grid"/>
    <w:basedOn w:val="37"/>
    <w:qFormat/>
    <w:uiPriority w:val="62"/>
    <w:pPr>
      <w:spacing w:after="0" w:line="240" w:lineRule="auto"/>
    </w:p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BFBFBF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54">
    <w:name w:val="Light Grid Accent 1"/>
    <w:basedOn w:val="37"/>
    <w:qFormat/>
    <w:uiPriority w:val="62"/>
    <w:pPr>
      <w:spacing w:after="0" w:line="240" w:lineRule="auto"/>
    </w:p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55">
    <w:name w:val="Light Grid Accent 2"/>
    <w:basedOn w:val="37"/>
    <w:qFormat/>
    <w:uiPriority w:val="62"/>
    <w:pPr>
      <w:spacing w:after="0" w:line="240" w:lineRule="auto"/>
    </w:p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3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3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56">
    <w:name w:val="Light Grid Accent 3"/>
    <w:basedOn w:val="37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57">
    <w:name w:val="Light Grid Accent 4"/>
    <w:basedOn w:val="37"/>
    <w:qFormat/>
    <w:uiPriority w:val="62"/>
    <w:pPr>
      <w:spacing w:after="0" w:line="240" w:lineRule="auto"/>
    </w:p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58">
    <w:name w:val="Light Grid Accent 5"/>
    <w:basedOn w:val="37"/>
    <w:qFormat/>
    <w:uiPriority w:val="62"/>
    <w:pPr>
      <w:spacing w:after="0" w:line="240" w:lineRule="auto"/>
    </w:p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0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0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59">
    <w:name w:val="Light Grid Accent 6"/>
    <w:basedOn w:val="37"/>
    <w:qFormat/>
    <w:uiPriority w:val="62"/>
    <w:pPr>
      <w:spacing w:after="0" w:line="240" w:lineRule="auto"/>
    </w:p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MS Gothic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Calibri" w:hAnsi="Calibri" w:eastAsia="MS Gothic" w:cs="Times New Roman"/>
        <w:b/>
        <w:bCs/>
      </w:rPr>
    </w:tblStylePr>
    <w:tblStylePr w:type="lastCol">
      <w:rPr>
        <w:rFonts w:ascii="Calibri" w:hAnsi="Calibri" w:eastAsia="MS Gothic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5D1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5D1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60">
    <w:name w:val="Medium Shading 1"/>
    <w:basedOn w:val="37"/>
    <w:qFormat/>
    <w:uiPriority w:val="63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3F3F3F" w:sz="8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sz="6" w:space="0"/>
          <w:left w:val="single" w:color="3F3F3F" w:sz="8" w:space="0"/>
          <w:bottom w:val="single" w:color="3F3F3F" w:sz="8" w:space="0"/>
          <w:right w:val="single" w:color="3F3F3F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1">
    <w:name w:val="Medium Shading 1 Accent 1"/>
    <w:basedOn w:val="37"/>
    <w:qFormat/>
    <w:uiPriority w:val="63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Medium Shading 1 Accent 2"/>
    <w:basedOn w:val="37"/>
    <w:qFormat/>
    <w:uiPriority w:val="63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3">
    <w:name w:val="Medium Shading 1 Accent 3"/>
    <w:basedOn w:val="37"/>
    <w:qFormat/>
    <w:uiPriority w:val="63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4CC82" w:sz="8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sz="6" w:space="0"/>
          <w:left w:val="single" w:color="B4CC82" w:sz="8" w:space="0"/>
          <w:bottom w:val="single" w:color="B4CC82" w:sz="8" w:space="0"/>
          <w:right w:val="single" w:color="B4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4">
    <w:name w:val="Medium Shading 1 Accent 4"/>
    <w:basedOn w:val="37"/>
    <w:qFormat/>
    <w:uiPriority w:val="63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5">
    <w:name w:val="Medium Shading 1 Accent 5"/>
    <w:basedOn w:val="37"/>
    <w:qFormat/>
    <w:uiPriority w:val="63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6">
    <w:name w:val="Medium Shading 1 Accent 6"/>
    <w:basedOn w:val="37"/>
    <w:qFormat/>
    <w:uiPriority w:val="63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7">
    <w:name w:val="Medium Shading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8">
    <w:name w:val="Medium Shading 2 Accent 1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9">
    <w:name w:val="Medium Shading 2 Accent 2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0">
    <w:name w:val="Medium Shading 2 Accent 3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1">
    <w:name w:val="Medium Shading 2 Accent 4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Medium Shading 2 Accent 5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3">
    <w:name w:val="Medium Shading 2 Accent 6"/>
    <w:basedOn w:val="37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7D7"/>
      </w:tcPr>
    </w:tblStylePr>
    <w:tblStylePr w:type="band1Horz">
      <w:tblPr/>
      <w:tcPr>
        <w:shd w:val="clear" w:color="auto" w:fill="D7D7D7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4">
    <w:name w:val="Medium List 1"/>
    <w:basedOn w:val="37"/>
    <w:qFormat/>
    <w:uiPriority w:val="65"/>
    <w:pPr>
      <w:spacing w:after="0" w:line="240" w:lineRule="auto"/>
    </w:pPr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styleId="75">
    <w:name w:val="Medium List 1 Accent 1"/>
    <w:basedOn w:val="37"/>
    <w:qFormat/>
    <w:uiPriority w:val="65"/>
    <w:pPr>
      <w:spacing w:after="0" w:line="240" w:lineRule="auto"/>
    </w:pPr>
    <w:rPr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6">
    <w:name w:val="Medium List 1 Accent 2"/>
    <w:basedOn w:val="37"/>
    <w:qFormat/>
    <w:uiPriority w:val="65"/>
    <w:pPr>
      <w:spacing w:after="0" w:line="240" w:lineRule="auto"/>
    </w:pPr>
    <w:rPr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3"/>
      </w:tcPr>
    </w:tblStylePr>
    <w:tblStylePr w:type="band1Horz">
      <w:tblPr/>
      <w:tcPr>
        <w:shd w:val="clear" w:color="auto" w:fill="EFD3D3"/>
      </w:tcPr>
    </w:tblStylePr>
  </w:style>
  <w:style w:type="table" w:styleId="77">
    <w:name w:val="Medium List 1 Accent 3"/>
    <w:basedOn w:val="37"/>
    <w:qFormat/>
    <w:uiPriority w:val="65"/>
    <w:pPr>
      <w:spacing w:after="0" w:line="240" w:lineRule="auto"/>
    </w:pPr>
    <w:rPr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8">
    <w:name w:val="Medium List 1 Accent 4"/>
    <w:basedOn w:val="37"/>
    <w:qFormat/>
    <w:uiPriority w:val="65"/>
    <w:pPr>
      <w:spacing w:after="0" w:line="240" w:lineRule="auto"/>
    </w:pPr>
    <w:rPr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9">
    <w:name w:val="Medium List 1 Accent 5"/>
    <w:basedOn w:val="37"/>
    <w:qFormat/>
    <w:uiPriority w:val="65"/>
    <w:pPr>
      <w:spacing w:after="0" w:line="240" w:lineRule="auto"/>
    </w:pPr>
    <w:rPr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0"/>
      </w:tcPr>
    </w:tblStylePr>
    <w:tblStylePr w:type="band1Horz">
      <w:tblPr/>
      <w:tcPr>
        <w:shd w:val="clear" w:color="auto" w:fill="D2EAF0"/>
      </w:tcPr>
    </w:tblStylePr>
  </w:style>
  <w:style w:type="table" w:styleId="80">
    <w:name w:val="Medium List 1 Accent 6"/>
    <w:basedOn w:val="37"/>
    <w:qFormat/>
    <w:uiPriority w:val="65"/>
    <w:pPr>
      <w:spacing w:after="0" w:line="240" w:lineRule="auto"/>
    </w:pPr>
    <w:rPr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MS Gothic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5D1"/>
      </w:tcPr>
    </w:tblStylePr>
    <w:tblStylePr w:type="band1Horz">
      <w:tblPr/>
      <w:tcPr>
        <w:shd w:val="clear" w:color="auto" w:fill="FDE5D1"/>
      </w:tcPr>
    </w:tblStylePr>
  </w:style>
  <w:style w:type="table" w:styleId="81">
    <w:name w:val="Medium List 2"/>
    <w:basedOn w:val="37"/>
    <w:qFormat/>
    <w:uiPriority w:val="66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Medium List 2 Accent 1"/>
    <w:basedOn w:val="37"/>
    <w:qFormat/>
    <w:uiPriority w:val="66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Medium List 2 Accent 2"/>
    <w:basedOn w:val="37"/>
    <w:qFormat/>
    <w:uiPriority w:val="66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Medium List 2 Accent 3"/>
    <w:basedOn w:val="37"/>
    <w:qFormat/>
    <w:uiPriority w:val="66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Medium List 2 Accent 4"/>
    <w:basedOn w:val="37"/>
    <w:qFormat/>
    <w:uiPriority w:val="66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Medium List 2 Accent 5"/>
    <w:basedOn w:val="37"/>
    <w:qFormat/>
    <w:uiPriority w:val="66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Medium List 2 Accent 6"/>
    <w:basedOn w:val="37"/>
    <w:qFormat/>
    <w:uiPriority w:val="66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D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Medium Grid 1"/>
    <w:basedOn w:val="37"/>
    <w:qFormat/>
    <w:uiPriority w:val="67"/>
    <w:pPr>
      <w:spacing w:after="0" w:line="240" w:lineRule="auto"/>
    </w:pPr>
    <w:tblPr>
      <w:tblBorders>
        <w:top w:val="single" w:color="3F3F3F" w:sz="8" w:space="0"/>
        <w:left w:val="single" w:color="3F3F3F" w:sz="8" w:space="0"/>
        <w:bottom w:val="single" w:color="3F3F3F" w:sz="8" w:space="0"/>
        <w:right w:val="single" w:color="3F3F3F" w:sz="8" w:space="0"/>
        <w:insideH w:val="single" w:color="3F3F3F" w:sz="8" w:space="0"/>
        <w:insideV w:val="single" w:color="3F3F3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89">
    <w:name w:val="Medium Grid 1 Accent 1"/>
    <w:basedOn w:val="37"/>
    <w:qFormat/>
    <w:uiPriority w:val="67"/>
    <w:pPr>
      <w:spacing w:after="0" w:line="240" w:lineRule="auto"/>
    </w:p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90">
    <w:name w:val="Medium Grid 1 Accent 2"/>
    <w:basedOn w:val="37"/>
    <w:qFormat/>
    <w:uiPriority w:val="67"/>
    <w:pPr>
      <w:spacing w:after="0" w:line="240" w:lineRule="auto"/>
    </w:p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91">
    <w:name w:val="Medium Grid 1 Accent 3"/>
    <w:basedOn w:val="37"/>
    <w:qFormat/>
    <w:uiPriority w:val="67"/>
    <w:pPr>
      <w:spacing w:after="0" w:line="240" w:lineRule="auto"/>
    </w:pPr>
    <w:tblPr>
      <w:tblBorders>
        <w:top w:val="single" w:color="B4CC82" w:sz="8" w:space="0"/>
        <w:left w:val="single" w:color="B4CC82" w:sz="8" w:space="0"/>
        <w:bottom w:val="single" w:color="B4CC82" w:sz="8" w:space="0"/>
        <w:right w:val="single" w:color="B4CC82" w:sz="8" w:space="0"/>
        <w:insideH w:val="single" w:color="B4CC82" w:sz="8" w:space="0"/>
        <w:insideV w:val="single" w:color="B4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92">
    <w:name w:val="Medium Grid 1 Accent 4"/>
    <w:basedOn w:val="37"/>
    <w:qFormat/>
    <w:uiPriority w:val="67"/>
    <w:pPr>
      <w:spacing w:after="0" w:line="240" w:lineRule="auto"/>
    </w:p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93">
    <w:name w:val="Medium Grid 1 Accent 5"/>
    <w:basedOn w:val="37"/>
    <w:qFormat/>
    <w:uiPriority w:val="67"/>
    <w:pPr>
      <w:spacing w:after="0" w:line="240" w:lineRule="auto"/>
    </w:p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94">
    <w:name w:val="Medium Grid 1 Accent 6"/>
    <w:basedOn w:val="37"/>
    <w:qFormat/>
    <w:uiPriority w:val="67"/>
    <w:pPr>
      <w:spacing w:after="0" w:line="240" w:lineRule="auto"/>
    </w:p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5">
    <w:name w:val="Medium Grid 2"/>
    <w:basedOn w:val="37"/>
    <w:qFormat/>
    <w:uiPriority w:val="68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1"/>
    <w:basedOn w:val="37"/>
    <w:qFormat/>
    <w:uiPriority w:val="68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C0DE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2 Accent 2"/>
    <w:basedOn w:val="37"/>
    <w:qFormat/>
    <w:uiPriority w:val="68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8">
    <w:name w:val="Medium Grid 2 Accent 3"/>
    <w:basedOn w:val="37"/>
    <w:qFormat/>
    <w:uiPriority w:val="68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9">
    <w:name w:val="Medium Grid 2 Accent 4"/>
    <w:basedOn w:val="37"/>
    <w:qFormat/>
    <w:uiPriority w:val="68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5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00">
    <w:name w:val="Medium Grid 2 Accent 5"/>
    <w:basedOn w:val="37"/>
    <w:qFormat/>
    <w:uiPriority w:val="68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01">
    <w:name w:val="Medium Grid 2 Accent 6"/>
    <w:basedOn w:val="37"/>
    <w:qFormat/>
    <w:uiPriority w:val="68"/>
    <w:pPr>
      <w:spacing w:after="0" w:line="240" w:lineRule="auto"/>
    </w:pPr>
    <w:rPr>
      <w:rFonts w:ascii="Calibri" w:hAnsi="Calibri" w:eastAsia="MS Gothic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02">
    <w:name w:val="Medium Grid 3"/>
    <w:basedOn w:val="37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F7F7F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7F7F7F"/>
      </w:tcPr>
    </w:tblStylePr>
  </w:style>
  <w:style w:type="table" w:styleId="103">
    <w:name w:val="Medium Grid 3 Accent 1"/>
    <w:basedOn w:val="37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C0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C0DE"/>
      </w:tcPr>
    </w:tblStylePr>
  </w:style>
  <w:style w:type="table" w:styleId="104">
    <w:name w:val="Medium Grid 3 Accent 2"/>
    <w:basedOn w:val="37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05">
    <w:name w:val="Medium Grid 3 Accent 3"/>
    <w:basedOn w:val="37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06">
    <w:name w:val="Medium Grid 3 Accent 4"/>
    <w:basedOn w:val="37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07">
    <w:name w:val="Medium Grid 3 Accent 5"/>
    <w:basedOn w:val="37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08">
    <w:name w:val="Medium Grid 3 Accent 6"/>
    <w:basedOn w:val="37"/>
    <w:qFormat/>
    <w:uiPriority w:val="69"/>
    <w:pPr>
      <w:spacing w:after="0" w:line="240" w:lineRule="auto"/>
    </w:p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09">
    <w:name w:val="Dark List"/>
    <w:basedOn w:val="37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110">
    <w:name w:val="Dark List Accent 1"/>
    <w:basedOn w:val="37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60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60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60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6091"/>
      </w:tcPr>
    </w:tblStylePr>
  </w:style>
  <w:style w:type="table" w:styleId="111">
    <w:name w:val="Dark List Accent 2"/>
    <w:basedOn w:val="37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7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7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7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734"/>
      </w:tcPr>
    </w:tblStylePr>
  </w:style>
  <w:style w:type="table" w:styleId="112">
    <w:name w:val="Dark List Accent 3"/>
    <w:basedOn w:val="37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</w:style>
  <w:style w:type="table" w:styleId="113">
    <w:name w:val="Dark List Accent 4"/>
    <w:basedOn w:val="37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0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</w:style>
  <w:style w:type="table" w:styleId="114">
    <w:name w:val="Dark List Accent 5"/>
    <w:basedOn w:val="37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</w:style>
  <w:style w:type="table" w:styleId="115">
    <w:name w:val="Dark List Accent 6"/>
    <w:basedOn w:val="37"/>
    <w:qFormat/>
    <w:uiPriority w:val="70"/>
    <w:pPr>
      <w:spacing w:after="0" w:line="240" w:lineRule="auto"/>
    </w:pPr>
    <w:rPr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9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9"/>
      </w:tcPr>
    </w:tblStylePr>
  </w:style>
  <w:style w:type="table" w:styleId="116">
    <w:name w:val="Colorful Shading"/>
    <w:basedOn w:val="37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1"/>
    <w:basedOn w:val="37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Shading Accent 2"/>
    <w:basedOn w:val="37"/>
    <w:qFormat/>
    <w:uiPriority w:val="71"/>
    <w:pPr>
      <w:spacing w:after="0" w:line="240" w:lineRule="auto"/>
    </w:pPr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9">
    <w:name w:val="Colorful Shading Accent 3"/>
    <w:basedOn w:val="37"/>
    <w:qFormat/>
    <w:uiPriority w:val="71"/>
    <w:pPr>
      <w:spacing w:after="0" w:line="240" w:lineRule="auto"/>
    </w:pPr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20">
    <w:name w:val="Colorful Shading Accent 4"/>
    <w:basedOn w:val="37"/>
    <w:qFormat/>
    <w:uiPriority w:val="71"/>
    <w:pPr>
      <w:spacing w:after="0" w:line="240" w:lineRule="auto"/>
    </w:pPr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A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A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A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1">
    <w:name w:val="Colorful Shading Accent 5"/>
    <w:basedOn w:val="37"/>
    <w:qFormat/>
    <w:uiPriority w:val="71"/>
    <w:pPr>
      <w:spacing w:after="0" w:line="240" w:lineRule="auto"/>
    </w:pPr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2">
    <w:name w:val="Colorful Shading Accent 6"/>
    <w:basedOn w:val="37"/>
    <w:qFormat/>
    <w:uiPriority w:val="71"/>
    <w:pPr>
      <w:spacing w:after="0" w:line="240" w:lineRule="auto"/>
    </w:pPr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7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23">
    <w:name w:val="Colorful List"/>
    <w:basedOn w:val="37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band1Horz">
      <w:tblPr/>
      <w:tcPr>
        <w:shd w:val="clear" w:color="auto" w:fill="CCCCCC"/>
      </w:tcPr>
    </w:tblStylePr>
  </w:style>
  <w:style w:type="table" w:styleId="124">
    <w:name w:val="Colorful List Accent 1"/>
    <w:basedOn w:val="37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5">
    <w:name w:val="Colorful List Accent 2"/>
    <w:basedOn w:val="37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3"/>
      </w:tcPr>
    </w:tblStylePr>
    <w:tblStylePr w:type="band1Horz">
      <w:tblPr/>
      <w:tcPr>
        <w:shd w:val="clear" w:color="auto" w:fill="F2DBDB"/>
      </w:tcPr>
    </w:tblStylePr>
  </w:style>
  <w:style w:type="table" w:styleId="126">
    <w:name w:val="Colorful List Accent 3"/>
    <w:basedOn w:val="37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7">
    <w:name w:val="Colorful List Accent 4"/>
    <w:basedOn w:val="37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8">
    <w:name w:val="Colorful List Accent 5"/>
    <w:basedOn w:val="37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3730A"/>
      </w:tcPr>
    </w:tblStylePr>
    <w:tblStylePr w:type="lastRow">
      <w:rPr>
        <w:b/>
        <w:bCs/>
        <w:color w:val="F3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0"/>
      </w:tcPr>
    </w:tblStylePr>
    <w:tblStylePr w:type="band1Horz">
      <w:tblPr/>
      <w:tcPr>
        <w:shd w:val="clear" w:color="auto" w:fill="DAEEF3"/>
      </w:tcPr>
    </w:tblStylePr>
  </w:style>
  <w:style w:type="table" w:styleId="129">
    <w:name w:val="Colorful List Accent 6"/>
    <w:basedOn w:val="37"/>
    <w:qFormat/>
    <w:uiPriority w:val="72"/>
    <w:pPr>
      <w:spacing w:after="0" w:line="240" w:lineRule="auto"/>
    </w:pPr>
    <w:rPr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DE5D1"/>
      </w:tcPr>
    </w:tblStylePr>
    <w:tblStylePr w:type="band1Horz">
      <w:tblPr/>
      <w:tcPr>
        <w:shd w:val="clear" w:color="auto" w:fill="FDE9D9"/>
      </w:tcPr>
    </w:tblStylePr>
  </w:style>
  <w:style w:type="table" w:styleId="130">
    <w:name w:val="Colorful Grid"/>
    <w:basedOn w:val="37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31">
    <w:name w:val="Colorful Grid Accent 1"/>
    <w:basedOn w:val="37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6091"/>
      </w:tcPr>
    </w:tblStylePr>
    <w:tblStylePr w:type="lastCol">
      <w:rPr>
        <w:color w:val="FFFFFF"/>
      </w:rPr>
      <w:tblPr/>
      <w:tcPr>
        <w:shd w:val="clear" w:color="auto" w:fill="366091"/>
      </w:tcPr>
    </w:tblStylePr>
    <w:tblStylePr w:type="band1Vert">
      <w:tblPr/>
      <w:tcPr>
        <w:shd w:val="clear" w:color="auto" w:fill="A7C0DE"/>
      </w:tcPr>
    </w:tblStylePr>
    <w:tblStylePr w:type="band1Horz">
      <w:tblPr/>
      <w:tcPr>
        <w:shd w:val="clear" w:color="auto" w:fill="A7C0DE"/>
      </w:tcPr>
    </w:tblStylePr>
  </w:style>
  <w:style w:type="table" w:styleId="132">
    <w:name w:val="Colorful Grid Accent 2"/>
    <w:basedOn w:val="37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734"/>
      </w:tcPr>
    </w:tblStylePr>
    <w:tblStylePr w:type="lastCol">
      <w:rPr>
        <w:color w:val="FFFFFF"/>
      </w:rPr>
      <w:tblPr/>
      <w:tcPr>
        <w:shd w:val="clear" w:color="auto" w:fill="9437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33">
    <w:name w:val="Colorful Grid Accent 3"/>
    <w:basedOn w:val="37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34">
    <w:name w:val="Colorful Grid Accent 4"/>
    <w:basedOn w:val="37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5">
    <w:name w:val="Colorful Grid Accent 5"/>
    <w:basedOn w:val="37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6">
    <w:name w:val="Colorful Grid Accent 6"/>
    <w:basedOn w:val="37"/>
    <w:qFormat/>
    <w:uiPriority w:val="73"/>
    <w:pPr>
      <w:spacing w:after="0" w:line="240" w:lineRule="auto"/>
    </w:pPr>
    <w:rPr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9"/>
      </w:tcPr>
    </w:tblStylePr>
    <w:tblStylePr w:type="lastCol">
      <w:rPr>
        <w:color w:val="FFFFFF"/>
      </w:rPr>
      <w:tblPr/>
      <w:tcPr>
        <w:shd w:val="clear" w:color="auto" w:fill="E36C0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8">
    <w:name w:val="Strong"/>
    <w:basedOn w:val="137"/>
    <w:qFormat/>
    <w:uiPriority w:val="22"/>
    <w:rPr>
      <w:b/>
      <w:bCs/>
    </w:rPr>
  </w:style>
  <w:style w:type="character" w:styleId="139">
    <w:name w:val="Emphasis"/>
    <w:basedOn w:val="137"/>
    <w:qFormat/>
    <w:uiPriority w:val="20"/>
    <w:rPr>
      <w:i/>
      <w:iCs/>
    </w:rPr>
  </w:style>
  <w:style w:type="character" w:customStyle="1" w:styleId="140">
    <w:name w:val="Body Text Char"/>
    <w:basedOn w:val="137"/>
    <w:link w:val="20"/>
    <w:qFormat/>
    <w:uiPriority w:val="99"/>
  </w:style>
  <w:style w:type="character" w:customStyle="1" w:styleId="141">
    <w:name w:val="Macro Text Char"/>
    <w:basedOn w:val="137"/>
    <w:link w:val="3"/>
    <w:qFormat/>
    <w:uiPriority w:val="99"/>
    <w:rPr>
      <w:rFonts w:ascii="Courier" w:hAnsi="Courier"/>
      <w:sz w:val="20"/>
      <w:szCs w:val="20"/>
    </w:rPr>
  </w:style>
  <w:style w:type="character" w:customStyle="1" w:styleId="142">
    <w:name w:val="Heading 1 Char"/>
    <w:basedOn w:val="137"/>
    <w:link w:val="4"/>
    <w:qFormat/>
    <w:uiPriority w:val="9"/>
    <w:rPr>
      <w:rFonts w:ascii="Calibri" w:hAnsi="Calibri" w:eastAsia="MS Gothic" w:cs="Times New Roman"/>
      <w:b/>
      <w:bCs/>
      <w:color w:val="366091"/>
      <w:sz w:val="28"/>
      <w:szCs w:val="28"/>
    </w:rPr>
  </w:style>
  <w:style w:type="character" w:customStyle="1" w:styleId="143">
    <w:name w:val="Heading 2 Char"/>
    <w:basedOn w:val="137"/>
    <w:link w:val="5"/>
    <w:qFormat/>
    <w:uiPriority w:val="9"/>
    <w:rPr>
      <w:rFonts w:ascii="Calibri" w:hAnsi="Calibri" w:eastAsia="MS Gothic" w:cs="Times New Roman"/>
      <w:b/>
      <w:bCs/>
      <w:color w:val="4F81BD"/>
      <w:sz w:val="26"/>
      <w:szCs w:val="26"/>
    </w:rPr>
  </w:style>
  <w:style w:type="character" w:customStyle="1" w:styleId="144">
    <w:name w:val="Heading 3 Char"/>
    <w:basedOn w:val="137"/>
    <w:link w:val="6"/>
    <w:qFormat/>
    <w:uiPriority w:val="9"/>
    <w:rPr>
      <w:rFonts w:ascii="Calibri" w:hAnsi="Calibri" w:eastAsia="MS Gothic" w:cs="Times New Roman"/>
      <w:b/>
      <w:bCs/>
      <w:color w:val="4F81BD"/>
    </w:rPr>
  </w:style>
  <w:style w:type="character" w:customStyle="1" w:styleId="145">
    <w:name w:val="Heading 4 Char"/>
    <w:basedOn w:val="137"/>
    <w:link w:val="7"/>
    <w:semiHidden/>
    <w:qFormat/>
    <w:uiPriority w:val="9"/>
    <w:rPr>
      <w:rFonts w:ascii="Calibri" w:hAnsi="Calibri" w:eastAsia="MS Gothic" w:cs="Times New Roman"/>
      <w:b/>
      <w:bCs/>
      <w:i/>
      <w:iCs/>
      <w:color w:val="4F81BD"/>
    </w:rPr>
  </w:style>
  <w:style w:type="character" w:customStyle="1" w:styleId="146">
    <w:name w:val="Heading 5 Char"/>
    <w:basedOn w:val="137"/>
    <w:link w:val="8"/>
    <w:semiHidden/>
    <w:qFormat/>
    <w:uiPriority w:val="9"/>
    <w:rPr>
      <w:rFonts w:ascii="Calibri" w:hAnsi="Calibri" w:eastAsia="MS Gothic" w:cs="Times New Roman"/>
      <w:color w:val="244061"/>
    </w:rPr>
  </w:style>
  <w:style w:type="character" w:customStyle="1" w:styleId="147">
    <w:name w:val="Heading 6 Char"/>
    <w:basedOn w:val="137"/>
    <w:link w:val="9"/>
    <w:semiHidden/>
    <w:qFormat/>
    <w:uiPriority w:val="9"/>
    <w:rPr>
      <w:rFonts w:ascii="Calibri" w:hAnsi="Calibri" w:eastAsia="MS Gothic" w:cs="Times New Roman"/>
      <w:i/>
      <w:iCs/>
      <w:color w:val="244061"/>
    </w:rPr>
  </w:style>
  <w:style w:type="character" w:customStyle="1" w:styleId="148">
    <w:name w:val="Heading 7 Char"/>
    <w:basedOn w:val="137"/>
    <w:link w:val="10"/>
    <w:semiHidden/>
    <w:qFormat/>
    <w:uiPriority w:val="9"/>
    <w:rPr>
      <w:rFonts w:ascii="Calibri" w:hAnsi="Calibri" w:eastAsia="MS Gothic" w:cs="Times New Roman"/>
      <w:i/>
      <w:iCs/>
      <w:color w:val="3F3F3F"/>
    </w:rPr>
  </w:style>
  <w:style w:type="character" w:customStyle="1" w:styleId="149">
    <w:name w:val="Heading 8 Char"/>
    <w:basedOn w:val="137"/>
    <w:link w:val="11"/>
    <w:semiHidden/>
    <w:qFormat/>
    <w:uiPriority w:val="9"/>
    <w:rPr>
      <w:rFonts w:ascii="Calibri" w:hAnsi="Calibri" w:eastAsia="MS Gothic" w:cs="Times New Roman"/>
      <w:color w:val="4F81BD"/>
      <w:sz w:val="20"/>
      <w:szCs w:val="20"/>
    </w:rPr>
  </w:style>
  <w:style w:type="character" w:customStyle="1" w:styleId="150">
    <w:name w:val="Heading 9 Char"/>
    <w:basedOn w:val="137"/>
    <w:link w:val="12"/>
    <w:semiHidden/>
    <w:qFormat/>
    <w:uiPriority w:val="9"/>
    <w:rPr>
      <w:rFonts w:ascii="Calibri" w:hAnsi="Calibri" w:eastAsia="MS Gothic" w:cs="Times New Roman"/>
      <w:i/>
      <w:iCs/>
      <w:color w:val="3F3F3F"/>
      <w:sz w:val="20"/>
      <w:szCs w:val="20"/>
    </w:rPr>
  </w:style>
  <w:style w:type="character" w:customStyle="1" w:styleId="151">
    <w:name w:val="Body Text 3 Char"/>
    <w:basedOn w:val="137"/>
    <w:link w:val="18"/>
    <w:qFormat/>
    <w:uiPriority w:val="99"/>
    <w:rPr>
      <w:sz w:val="16"/>
      <w:szCs w:val="16"/>
    </w:rPr>
  </w:style>
  <w:style w:type="character" w:customStyle="1" w:styleId="152">
    <w:name w:val="Footer Char"/>
    <w:basedOn w:val="137"/>
    <w:link w:val="26"/>
    <w:qFormat/>
    <w:uiPriority w:val="99"/>
  </w:style>
  <w:style w:type="character" w:customStyle="1" w:styleId="153">
    <w:name w:val="Header Char"/>
    <w:basedOn w:val="137"/>
    <w:link w:val="27"/>
    <w:qFormat/>
    <w:uiPriority w:val="99"/>
  </w:style>
  <w:style w:type="character" w:customStyle="1" w:styleId="154">
    <w:name w:val="Subtitle Char"/>
    <w:basedOn w:val="137"/>
    <w:link w:val="28"/>
    <w:qFormat/>
    <w:uiPriority w:val="11"/>
    <w:rPr>
      <w:rFonts w:ascii="Calibri" w:hAnsi="Calibri" w:eastAsia="MS Gothic" w:cs="Times New Roman"/>
      <w:i/>
      <w:iCs/>
      <w:color w:val="4F81BD"/>
      <w:spacing w:val="15"/>
      <w:sz w:val="24"/>
      <w:szCs w:val="24"/>
    </w:rPr>
  </w:style>
  <w:style w:type="character" w:customStyle="1" w:styleId="155">
    <w:name w:val="Body Text 2 Char"/>
    <w:basedOn w:val="137"/>
    <w:link w:val="30"/>
    <w:qFormat/>
    <w:uiPriority w:val="99"/>
  </w:style>
  <w:style w:type="character" w:customStyle="1" w:styleId="156">
    <w:name w:val="Title Char"/>
    <w:basedOn w:val="137"/>
    <w:link w:val="34"/>
    <w:qFormat/>
    <w:uiPriority w:val="10"/>
    <w:rPr>
      <w:rFonts w:ascii="Calibri" w:hAnsi="Calibri" w:eastAsia="MS Gothic" w:cs="Times New Roman"/>
      <w:color w:val="17365D"/>
      <w:spacing w:val="5"/>
      <w:kern w:val="28"/>
      <w:sz w:val="52"/>
      <w:szCs w:val="52"/>
    </w:rPr>
  </w:style>
  <w:style w:type="paragraph" w:styleId="157">
    <w:name w:val="No Spacing"/>
    <w:qFormat/>
    <w:uiPriority w:val="1"/>
    <w:pPr>
      <w:spacing w:after="0" w:line="240" w:lineRule="auto"/>
    </w:pPr>
    <w:rPr>
      <w:rFonts w:ascii="Cambria" w:hAnsi="Cambria" w:eastAsia="MS Mincho" w:cs="Times New Roman"/>
      <w:sz w:val="22"/>
      <w:szCs w:val="22"/>
      <w:lang w:val="en-US" w:eastAsia="en-US" w:bidi="ar-SA"/>
    </w:rPr>
  </w:style>
  <w:style w:type="paragraph" w:styleId="158">
    <w:name w:val="List Paragraph"/>
    <w:basedOn w:val="1"/>
    <w:qFormat/>
    <w:uiPriority w:val="34"/>
    <w:pPr>
      <w:ind w:left="720"/>
      <w:contextualSpacing/>
    </w:pPr>
  </w:style>
  <w:style w:type="paragraph" w:styleId="159">
    <w:name w:val="Quote"/>
    <w:basedOn w:val="1"/>
    <w:next w:val="1"/>
    <w:link w:val="160"/>
    <w:qFormat/>
    <w:uiPriority w:val="29"/>
    <w:rPr>
      <w:i/>
      <w:iCs/>
      <w:color w:val="000000"/>
    </w:rPr>
  </w:style>
  <w:style w:type="character" w:customStyle="1" w:styleId="160">
    <w:name w:val="Quote Char"/>
    <w:basedOn w:val="137"/>
    <w:link w:val="159"/>
    <w:qFormat/>
    <w:uiPriority w:val="29"/>
    <w:rPr>
      <w:i/>
      <w:iCs/>
      <w:color w:val="000000"/>
    </w:rPr>
  </w:style>
  <w:style w:type="paragraph" w:styleId="161">
    <w:name w:val="Intense Quote"/>
    <w:basedOn w:val="1"/>
    <w:next w:val="1"/>
    <w:link w:val="162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62">
    <w:name w:val="Intense Quote Char"/>
    <w:basedOn w:val="137"/>
    <w:link w:val="161"/>
    <w:qFormat/>
    <w:uiPriority w:val="30"/>
    <w:rPr>
      <w:b/>
      <w:bCs/>
      <w:i/>
      <w:iCs/>
      <w:color w:val="4F81BD"/>
    </w:rPr>
  </w:style>
  <w:style w:type="character" w:customStyle="1" w:styleId="163">
    <w:name w:val="Subtle Emphasis"/>
    <w:basedOn w:val="137"/>
    <w:qFormat/>
    <w:uiPriority w:val="19"/>
    <w:rPr>
      <w:i/>
      <w:iCs/>
      <w:color w:val="7F7F7F"/>
    </w:rPr>
  </w:style>
  <w:style w:type="character" w:customStyle="1" w:styleId="164">
    <w:name w:val="Intense Emphasis"/>
    <w:basedOn w:val="137"/>
    <w:qFormat/>
    <w:uiPriority w:val="21"/>
    <w:rPr>
      <w:b/>
      <w:bCs/>
      <w:i/>
      <w:iCs/>
      <w:color w:val="4F81BD"/>
    </w:rPr>
  </w:style>
  <w:style w:type="character" w:customStyle="1" w:styleId="165">
    <w:name w:val="Subtle Reference"/>
    <w:basedOn w:val="137"/>
    <w:qFormat/>
    <w:uiPriority w:val="31"/>
    <w:rPr>
      <w:smallCaps/>
      <w:color w:val="C0504D"/>
      <w:u w:val="single"/>
    </w:rPr>
  </w:style>
  <w:style w:type="character" w:customStyle="1" w:styleId="166">
    <w:name w:val="Intense Reference"/>
    <w:basedOn w:val="137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167">
    <w:name w:val="Book Title"/>
    <w:basedOn w:val="137"/>
    <w:qFormat/>
    <w:uiPriority w:val="33"/>
    <w:rPr>
      <w:b/>
      <w:bCs/>
      <w:smallCaps/>
      <w:spacing w:val="5"/>
    </w:rPr>
  </w:style>
  <w:style w:type="paragraph" w:customStyle="1" w:styleId="168">
    <w:name w:val="TOC Heading"/>
    <w:basedOn w:val="4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305</Characters>
  <Lines>0</Lines>
  <Paragraphs>0</Paragraphs>
  <TotalTime>3</TotalTime>
  <ScaleCrop>false</ScaleCrop>
  <LinksUpToDate>false</LinksUpToDate>
  <CharactersWithSpaces>312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朱云波</cp:lastModifiedBy>
  <dcterms:modified xsi:type="dcterms:W3CDTF">2026-06-15T02:55:35Z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CE22014E0FBE4EDDBB7DF32883EE0D13</vt:lpwstr>
  </property>
  <property fmtid="{D5CDD505-2E9C-101B-9397-08002B2CF9AE}" pid="4" name="KSOTemplateDocerSaveRecord">
    <vt:lpwstr>eyJoZGlkIjoiOTJiYzUxMGYyZGI1NjRiNmNmM2JlMGM5NjM2NDQzNzUiLCJ1c2VySWQiOiIxNzczNTE3MTYxIn0=</vt:lpwstr>
  </property>
</Properties>
</file>